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9307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3952238)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1"/>
      <w:r>
        <w:rPr>
          <w:rFonts w:ascii="Times New Roman" w:hAnsi="Times New Roman"/>
          <w:b/>
          <w:i w:val="false"/>
          <w:color w:val="000000"/>
          <w:sz w:val="28"/>
        </w:rPr>
        <w:t>р.п. Чамзинка</w:t>
      </w:r>
      <w:bookmarkEnd w:id="1"/>
      <w:r>
        <w:rPr>
          <w:rFonts w:ascii="Times New Roman" w:hAnsi="Times New Roman"/>
          <w:b/>
          <w:i w:val="false"/>
          <w:color w:val="000000"/>
          <w:sz w:val="28"/>
        </w:rPr>
        <w:t xml:space="preserve"> </w:t>
      </w:r>
      <w:bookmarkStart w:name="59510cd3-fe9a-4f71-8f4d-e857ed43bbe2" w:id="2"/>
      <w:r>
        <w:rPr>
          <w:rFonts w:ascii="Times New Roman" w:hAnsi="Times New Roman"/>
          <w:b/>
          <w:i w:val="false"/>
          <w:color w:val="000000"/>
          <w:sz w:val="28"/>
        </w:rPr>
        <w:t>2023-2024 уч. год</w:t>
      </w:r>
      <w:bookmarkEnd w:id="2"/>
    </w:p>
    <w:p>
      <w:pPr>
        <w:spacing w:before="0" w:after="0"/>
        <w:ind w:left="120"/>
        <w:jc w:val="left"/>
      </w:pPr>
    </w:p>
    <w:bookmarkStart w:name="block-29930790" w:id="3"/>
    <w:p>
      <w:pPr>
        <w:sectPr>
          <w:pgSz w:w="11906" w:h="16383" w:orient="portrait"/>
        </w:sectPr>
      </w:pPr>
    </w:p>
    <w:bookmarkEnd w:id="3"/>
    <w:bookmarkEnd w:id="0"/>
    <w:bookmarkStart w:name="block-29930791"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9930791" w:id="5"/>
    <w:p>
      <w:pPr>
        <w:sectPr>
          <w:pgSz w:w="11906" w:h="16383" w:orient="portrait"/>
        </w:sectPr>
      </w:pPr>
    </w:p>
    <w:bookmarkEnd w:id="5"/>
    <w:bookmarkEnd w:id="4"/>
    <w:bookmarkStart w:name="block-29930793" w:id="6"/>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9930793" w:id="7"/>
    <w:p>
      <w:pPr>
        <w:sectPr>
          <w:pgSz w:w="11906" w:h="16383" w:orient="portrait"/>
        </w:sectPr>
      </w:pPr>
    </w:p>
    <w:bookmarkEnd w:id="7"/>
    <w:bookmarkEnd w:id="6"/>
    <w:bookmarkStart w:name="block-29930792"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9930792" w:id="9"/>
    <w:p>
      <w:pPr>
        <w:sectPr>
          <w:pgSz w:w="11906" w:h="16383" w:orient="portrait"/>
        </w:sectPr>
      </w:pPr>
    </w:p>
    <w:bookmarkEnd w:id="9"/>
    <w:bookmarkEnd w:id="8"/>
    <w:bookmarkStart w:name="block-29930787"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9930787" w:id="11"/>
    <w:p>
      <w:pPr>
        <w:sectPr>
          <w:pgSz w:w="16383" w:h="11906" w:orient="landscape"/>
        </w:sectPr>
      </w:pPr>
    </w:p>
    <w:bookmarkEnd w:id="11"/>
    <w:bookmarkEnd w:id="10"/>
    <w:bookmarkStart w:name="block-29930788"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930788" w:id="13"/>
    <w:p>
      <w:pPr>
        <w:sectPr>
          <w:pgSz w:w="16383" w:h="11906" w:orient="landscape"/>
        </w:sectPr>
      </w:pPr>
    </w:p>
    <w:bookmarkEnd w:id="13"/>
    <w:bookmarkEnd w:id="12"/>
    <w:bookmarkStart w:name="block-29930789"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930789"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