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10148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Муниципальное бюджетное общеобразовательное учреждение "Лицей №1" р.п. Чамзинка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2813756)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ea1153b0-1c57-4e3e-bd72-9418d6c953dd" w:id="1"/>
      <w:r>
        <w:rPr>
          <w:rFonts w:ascii="Times New Roman" w:hAnsi="Times New Roman"/>
          <w:b/>
          <w:i w:val="false"/>
          <w:color w:val="000000"/>
          <w:sz w:val="28"/>
        </w:rPr>
        <w:t>р.п. Чамзинка</w:t>
      </w:r>
      <w:bookmarkEnd w:id="1"/>
      <w:r>
        <w:rPr>
          <w:rFonts w:ascii="Times New Roman" w:hAnsi="Times New Roman"/>
          <w:b/>
          <w:i w:val="false"/>
          <w:color w:val="000000"/>
          <w:sz w:val="28"/>
        </w:rPr>
        <w:t xml:space="preserve">‌ </w:t>
      </w:r>
      <w:bookmarkStart w:name="ae8dfc76-3a09-41e0-9709-3fc2ade1ca6e" w:id="2"/>
      <w:r>
        <w:rPr>
          <w:rFonts w:ascii="Times New Roman" w:hAnsi="Times New Roman"/>
          <w:b/>
          <w:i w:val="false"/>
          <w:color w:val="000000"/>
          <w:sz w:val="28"/>
        </w:rPr>
        <w:t>2023-24 уч.год</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101488" w:id="3"/>
    <w:p>
      <w:pPr>
        <w:sectPr>
          <w:pgSz w:w="11906" w:h="16383" w:orient="portrait"/>
        </w:sectPr>
      </w:pPr>
    </w:p>
    <w:bookmarkEnd w:id="3"/>
    <w:bookmarkEnd w:id="0"/>
    <w:bookmarkStart w:name="block-21101489"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012e5c9-2e66-40e9-9799-caf6f2595164" w:id="5"/>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bookmarkStart w:name="block-21101489" w:id="6"/>
    <w:p>
      <w:pPr>
        <w:sectPr>
          <w:pgSz w:w="11906" w:h="16383" w:orient="portrait"/>
        </w:sectPr>
      </w:pPr>
    </w:p>
    <w:bookmarkEnd w:id="6"/>
    <w:bookmarkEnd w:id="4"/>
    <w:bookmarkStart w:name="block-21101490" w:id="7"/>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21101490" w:id="8"/>
    <w:p>
      <w:pPr>
        <w:sectPr>
          <w:pgSz w:w="11906" w:h="16383" w:orient="portrait"/>
        </w:sectPr>
      </w:pPr>
    </w:p>
    <w:bookmarkEnd w:id="8"/>
    <w:bookmarkEnd w:id="7"/>
    <w:bookmarkStart w:name="block-21101492" w:id="9"/>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0"/>
      <w:bookmarkEnd w:id="10"/>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1"/>
      <w:bookmarkEnd w:id="11"/>
      <w:bookmarkStart w:name="_Toc134720971" w:id="12"/>
      <w:bookmarkEnd w:id="12"/>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21101492" w:id="13"/>
    <w:p>
      <w:pPr>
        <w:sectPr>
          <w:pgSz w:w="11906" w:h="16383" w:orient="portrait"/>
        </w:sectPr>
      </w:pPr>
    </w:p>
    <w:bookmarkEnd w:id="13"/>
    <w:bookmarkEnd w:id="9"/>
    <w:bookmarkStart w:name="block-21101487"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9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21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21101487" w:id="15"/>
    <w:p>
      <w:pPr>
        <w:sectPr>
          <w:pgSz w:w="16383" w:h="11906" w:orient="landscape"/>
        </w:sectPr>
      </w:pPr>
    </w:p>
    <w:bookmarkEnd w:id="15"/>
    <w:bookmarkEnd w:id="14"/>
    <w:bookmarkStart w:name="block-21101491"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22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8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6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5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5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8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22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30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101491" w:id="17"/>
    <w:p>
      <w:pPr>
        <w:sectPr>
          <w:pgSz w:w="16383" w:h="11906" w:orient="landscape"/>
        </w:sectPr>
      </w:pPr>
    </w:p>
    <w:bookmarkEnd w:id="17"/>
    <w:bookmarkEnd w:id="16"/>
    <w:bookmarkStart w:name="block-21101493"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101493"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