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2201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"Лицей №1" р.п. Чамзинка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2571285)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1"/>
      <w:r>
        <w:rPr>
          <w:rFonts w:ascii="Times New Roman" w:hAnsi="Times New Roman"/>
          <w:b/>
          <w:i w:val="false"/>
          <w:color w:val="000000"/>
          <w:sz w:val="28"/>
        </w:rPr>
        <w:t>п.чамзинка</w:t>
      </w:r>
      <w:bookmarkEnd w:id="1"/>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9220177" w:id="2"/>
    <w:p>
      <w:pPr>
        <w:sectPr>
          <w:pgSz w:w="11906" w:h="16383" w:orient="portrait"/>
        </w:sectPr>
      </w:pPr>
    </w:p>
    <w:bookmarkEnd w:id="2"/>
    <w:bookmarkEnd w:id="0"/>
    <w:bookmarkStart w:name="block-19220178" w:id="3"/>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19220178" w:id="4"/>
    <w:p>
      <w:pPr>
        <w:sectPr>
          <w:pgSz w:w="11906" w:h="16383" w:orient="portrait"/>
        </w:sectPr>
      </w:pPr>
    </w:p>
    <w:bookmarkEnd w:id="4"/>
    <w:bookmarkEnd w:id="3"/>
    <w:bookmarkStart w:name="block-19220180" w:id="5"/>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19220180" w:id="6"/>
    <w:p>
      <w:pPr>
        <w:sectPr>
          <w:pgSz w:w="11906" w:h="16383" w:orient="portrait"/>
        </w:sectPr>
      </w:pPr>
    </w:p>
    <w:bookmarkEnd w:id="6"/>
    <w:bookmarkEnd w:id="5"/>
    <w:bookmarkStart w:name="block-19220179" w:id="7"/>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19220179" w:id="8"/>
    <w:p>
      <w:pPr>
        <w:sectPr>
          <w:pgSz w:w="11906" w:h="16383" w:orient="portrait"/>
        </w:sectPr>
      </w:pPr>
    </w:p>
    <w:bookmarkEnd w:id="8"/>
    <w:bookmarkEnd w:id="7"/>
    <w:bookmarkStart w:name="block-19220174"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19220174" w:id="10"/>
    <w:p>
      <w:pPr>
        <w:sectPr>
          <w:pgSz w:w="16383" w:h="11906" w:orient="landscape"/>
        </w:sectPr>
      </w:pPr>
    </w:p>
    <w:bookmarkEnd w:id="10"/>
    <w:bookmarkEnd w:id="9"/>
    <w:bookmarkStart w:name="block-19220175"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220175" w:id="12"/>
    <w:p>
      <w:pPr>
        <w:sectPr>
          <w:pgSz w:w="16383" w:h="11906" w:orient="landscape"/>
        </w:sectPr>
      </w:pPr>
    </w:p>
    <w:bookmarkEnd w:id="12"/>
    <w:bookmarkEnd w:id="11"/>
    <w:bookmarkStart w:name="block-19220176"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220176"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