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993073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Муниципальное бюджетное общеобразовательное учреждение "Лицей №1" р.п. Чамзинка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3952231)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«Обществознание» (углублённый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3855128-b2e3-43b4-b7ed-dd91c2c6823e" w:id="1"/>
      <w:r>
        <w:rPr>
          <w:rFonts w:ascii="Times New Roman" w:hAnsi="Times New Roman"/>
          <w:b/>
          <w:i w:val="false"/>
          <w:color w:val="000000"/>
          <w:sz w:val="28"/>
        </w:rPr>
        <w:t>р.п. Чамзинка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4e1bc01-0360-4a25-8179-1c5d9cd1749e" w:id="2"/>
      <w:r>
        <w:rPr>
          <w:rFonts w:ascii="Times New Roman" w:hAnsi="Times New Roman"/>
          <w:b/>
          <w:i w:val="false"/>
          <w:color w:val="000000"/>
          <w:sz w:val="28"/>
        </w:rPr>
        <w:t>2023-2024 уч. год</w:t>
      </w:r>
      <w:bookmarkEnd w:id="2"/>
    </w:p>
    <w:p>
      <w:pPr>
        <w:spacing w:before="0" w:after="0"/>
        <w:ind w:left="120"/>
        <w:jc w:val="left"/>
      </w:pPr>
    </w:p>
    <w:bookmarkStart w:name="block-29930736" w:id="3"/>
    <w:p>
      <w:pPr>
        <w:sectPr>
          <w:pgSz w:w="11906" w:h="16383" w:orient="portrait"/>
        </w:sectPr>
      </w:pPr>
    </w:p>
    <w:bookmarkEnd w:id="3"/>
    <w:bookmarkEnd w:id="0"/>
    <w:bookmarkStart w:name="block-29930735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инструменты (способы) социального познания, ценностные ориентиры, элементы научной методологии;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>
      <w:pPr>
        <w:spacing w:before="0" w:after="0" w:line="264"/>
        <w:ind w:firstLine="600"/>
        <w:jc w:val="both"/>
      </w:pPr>
      <w:bookmarkStart w:name="aae73cf6-9a33-481a-a72b-2a67fc11b813" w:id="5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5"/>
    </w:p>
    <w:bookmarkStart w:name="block-29930735" w:id="6"/>
    <w:p>
      <w:pPr>
        <w:sectPr>
          <w:pgSz w:w="11906" w:h="16383" w:orient="portrait"/>
        </w:sectPr>
      </w:pPr>
    </w:p>
    <w:bookmarkEnd w:id="6"/>
    <w:bookmarkEnd w:id="4"/>
    <w:bookmarkStart w:name="block-29930737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Социальные науки и их особенности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Социальные науки и профессиональное самоопределение молодёжи.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философию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ответственность учёного. Авторитет науки. Достижения российской науки на современном этапе.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как институт сохранения и передачи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Этические нормы как регулятор деятельности социальных институтов и нравственного поведения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социальную психологию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Теории социальных отношений. Основные типы социальных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Малые группы. Динамические процессы в малой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Антисоциальные группы. Опасность криминальных групп. Агрессивное поведение.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Теории конфликта. Межличностные конфликты и способы их разрешения.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социального психолога. Психологическое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экономическую науку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социологию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политологию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Политология в системе общественных наук, её структура, функции и методы.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государственной власти. Институт главы государства.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исполнительной власти.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Институты судопроизводства и охраны правопорядка.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правоведение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Юридическая наука. Этапы и основные направления развития юридической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сти механизма современного государства.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Правотворчество и законотворчество. Законодательный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Правосознание, правовая культура, правовое воспитание.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федеративное государство. Конституционноправовой статус субъектов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Арбитражный процесс. Административный процесс.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bookmarkStart w:name="block-29930737" w:id="8"/>
    <w:p>
      <w:pPr>
        <w:sectPr>
          <w:pgSz w:w="11906" w:h="16383" w:orient="portrait"/>
        </w:sectPr>
      </w:pPr>
    </w:p>
    <w:bookmarkEnd w:id="8"/>
    <w:bookmarkEnd w:id="7"/>
    <w:bookmarkStart w:name="block-2993073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ОБЩЕСТВОЗНАНИЮ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гуманитарной и волонтёрской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нравственного сознания, этического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личного вклада в построение устойчивого будущего;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проявлять качества творческой личности;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мастерства, трудолюбие;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опыта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ность овладевать новыми социальными практиками, осваивать типичные социальные роли;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учебных ситуациях, в том числе при создании учебных и социальных проектов;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коммуникации во всех сферах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себя, понимая свои недостатки и достоинства;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своё право и право других на ошибки;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35757235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будет: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будет: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bookmarkStart w:name="block-29930738" w:id="11"/>
    <w:p>
      <w:pPr>
        <w:sectPr>
          <w:pgSz w:w="11906" w:h="16383" w:orient="portrait"/>
        </w:sectPr>
      </w:pPr>
    </w:p>
    <w:bookmarkEnd w:id="11"/>
    <w:bookmarkEnd w:id="9"/>
    <w:bookmarkStart w:name="block-29930739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03"/>
        <w:gridCol w:w="3120"/>
        <w:gridCol w:w="1316"/>
        <w:gridCol w:w="2334"/>
        <w:gridCol w:w="2465"/>
        <w:gridCol w:w="3556"/>
      </w:tblGrid>
      <w:tr>
        <w:trPr>
          <w:trHeight w:val="300" w:hRule="atLeast"/>
          <w:trHeight w:val="144" w:hRule="atLeast"/>
        </w:trPr>
        <w:tc>
          <w:tcPr>
            <w:tcW w:w="5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Социальные науки и их особенности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философию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социальную психологию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экономическую науку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20"/>
        <w:gridCol w:w="2880"/>
        <w:gridCol w:w="1353"/>
        <w:gridCol w:w="2377"/>
        <w:gridCol w:w="2505"/>
        <w:gridCol w:w="3659"/>
      </w:tblGrid>
      <w:tr>
        <w:trPr>
          <w:trHeight w:val="300" w:hRule="atLeast"/>
          <w:trHeight w:val="144" w:hRule="atLeast"/>
        </w:trPr>
        <w:tc>
          <w:tcPr>
            <w:tcW w:w="57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социологию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политологию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00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правоведение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930739" w:id="13"/>
    <w:p>
      <w:pPr>
        <w:sectPr>
          <w:pgSz w:w="16383" w:h="11906" w:orient="landscape"/>
        </w:sectPr>
      </w:pPr>
    </w:p>
    <w:bookmarkEnd w:id="13"/>
    <w:bookmarkEnd w:id="12"/>
    <w:bookmarkStart w:name="block-29930741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6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930741" w:id="15"/>
    <w:p>
      <w:pPr>
        <w:sectPr>
          <w:pgSz w:w="16383" w:h="11906" w:orient="landscape"/>
        </w:sectPr>
      </w:pPr>
    </w:p>
    <w:bookmarkEnd w:id="15"/>
    <w:bookmarkEnd w:id="14"/>
    <w:bookmarkStart w:name="block-29930740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9930740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